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6588" w14:textId="321E0F7C" w:rsidR="00F16D49" w:rsidRPr="00446360" w:rsidRDefault="00E71844" w:rsidP="00E71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gramStart"/>
      <w:r w:rsidRPr="00446360">
        <w:rPr>
          <w:rFonts w:ascii="Times New Roman" w:hAnsi="Times New Roman" w:cs="Times New Roman"/>
          <w:b/>
          <w:bCs/>
          <w:sz w:val="24"/>
          <w:szCs w:val="24"/>
          <w:lang w:val="tr-TR"/>
        </w:rPr>
        <w:t>20</w:t>
      </w:r>
      <w:r w:rsidR="0047335E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</w:t>
      </w:r>
      <w:proofErr w:type="gramEnd"/>
      <w:r w:rsidRPr="00446360">
        <w:rPr>
          <w:rFonts w:ascii="Times New Roman" w:hAnsi="Times New Roman" w:cs="Times New Roman"/>
          <w:b/>
          <w:bCs/>
          <w:sz w:val="24"/>
          <w:szCs w:val="24"/>
          <w:lang w:val="tr-TR"/>
        </w:rPr>
        <w:t>-20</w:t>
      </w:r>
      <w:r w:rsidR="0047335E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</w:t>
      </w:r>
      <w:r w:rsidRPr="0044636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Eğitim Öğretim Yılı </w:t>
      </w:r>
      <w:r w:rsidR="0047335E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</w:t>
      </w:r>
      <w:r w:rsidRPr="0044636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Yarıyılı</w:t>
      </w:r>
    </w:p>
    <w:p w14:paraId="4E7218F4" w14:textId="23E155B2" w:rsidR="00F16D49" w:rsidRPr="0047335E" w:rsidRDefault="006754D3" w:rsidP="00473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Ders Tanıtım </w:t>
      </w:r>
      <w:r w:rsidR="00F16D49" w:rsidRPr="00446360">
        <w:rPr>
          <w:rFonts w:ascii="Times New Roman" w:hAnsi="Times New Roman" w:cs="Times New Roman"/>
          <w:b/>
          <w:bCs/>
          <w:sz w:val="24"/>
          <w:szCs w:val="24"/>
          <w:lang w:val="tr-TR"/>
        </w:rPr>
        <w:t>Toplantısı Tutanağı</w:t>
      </w:r>
    </w:p>
    <w:p w14:paraId="70D4F5E9" w14:textId="77777777" w:rsidR="00F16D49" w:rsidRDefault="00F16D49" w:rsidP="00446360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14:paraId="4BCE1EAB" w14:textId="79777240" w:rsidR="00E71844" w:rsidRDefault="00E71844" w:rsidP="0047335E">
      <w:pPr>
        <w:spacing w:after="120"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Program</w:t>
      </w:r>
      <w:r w:rsidR="005C3D16">
        <w:rPr>
          <w:rFonts w:ascii="Times New Roman" w:hAnsi="Times New Roman" w:cs="Times New Roman"/>
          <w:lang w:val="tr-TR"/>
        </w:rPr>
        <w:t>ın Adı</w:t>
      </w:r>
      <w:r>
        <w:rPr>
          <w:rFonts w:ascii="Times New Roman" w:hAnsi="Times New Roman" w:cs="Times New Roman"/>
          <w:lang w:val="tr-TR"/>
        </w:rPr>
        <w:tab/>
      </w:r>
      <w:r w:rsidR="006754D3"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 xml:space="preserve">: </w:t>
      </w:r>
      <w:r w:rsidRPr="00F16D49">
        <w:rPr>
          <w:rFonts w:ascii="Times New Roman" w:hAnsi="Times New Roman" w:cs="Times New Roman"/>
          <w:lang w:val="tr-TR"/>
        </w:rPr>
        <w:t>....................................................................................................</w:t>
      </w:r>
    </w:p>
    <w:p w14:paraId="03157902" w14:textId="61EB15AB" w:rsidR="006754D3" w:rsidRDefault="006754D3" w:rsidP="0047335E">
      <w:pPr>
        <w:spacing w:after="120"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Ders</w:t>
      </w:r>
      <w:r w:rsidR="005C3D16">
        <w:rPr>
          <w:rFonts w:ascii="Times New Roman" w:hAnsi="Times New Roman" w:cs="Times New Roman"/>
          <w:lang w:val="tr-TR"/>
        </w:rPr>
        <w:t>in Adı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: </w:t>
      </w:r>
      <w:r w:rsidRPr="00F16D49">
        <w:rPr>
          <w:rFonts w:ascii="Times New Roman" w:hAnsi="Times New Roman" w:cs="Times New Roman"/>
          <w:lang w:val="tr-TR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lang w:val="tr-TR"/>
        </w:rPr>
        <w:t>.</w:t>
      </w:r>
    </w:p>
    <w:p w14:paraId="2FC2B445" w14:textId="30056472" w:rsidR="00A661A2" w:rsidRPr="00F16D49" w:rsidRDefault="00E71844" w:rsidP="0047335E">
      <w:pPr>
        <w:spacing w:after="120"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Toplantı </w:t>
      </w:r>
      <w:r w:rsidRPr="00F16D49">
        <w:rPr>
          <w:rFonts w:ascii="Times New Roman" w:hAnsi="Times New Roman" w:cs="Times New Roman"/>
          <w:lang w:val="tr-TR"/>
        </w:rPr>
        <w:t>Tarih</w:t>
      </w:r>
      <w:r>
        <w:rPr>
          <w:rFonts w:ascii="Times New Roman" w:hAnsi="Times New Roman" w:cs="Times New Roman"/>
          <w:lang w:val="tr-TR"/>
        </w:rPr>
        <w:t>i</w:t>
      </w:r>
      <w:r w:rsidR="00F16D49">
        <w:rPr>
          <w:rFonts w:ascii="Times New Roman" w:hAnsi="Times New Roman" w:cs="Times New Roman"/>
          <w:lang w:val="tr-TR"/>
        </w:rPr>
        <w:tab/>
      </w:r>
      <w:r w:rsidR="006754D3">
        <w:rPr>
          <w:rFonts w:ascii="Times New Roman" w:hAnsi="Times New Roman" w:cs="Times New Roman"/>
          <w:lang w:val="tr-TR"/>
        </w:rPr>
        <w:tab/>
      </w:r>
      <w:r w:rsidRPr="00F16D49">
        <w:rPr>
          <w:rFonts w:ascii="Times New Roman" w:hAnsi="Times New Roman" w:cs="Times New Roman"/>
          <w:lang w:val="tr-TR"/>
        </w:rPr>
        <w:t>: ....../....../..........</w:t>
      </w:r>
    </w:p>
    <w:p w14:paraId="5B8A7EBA" w14:textId="2972B137" w:rsidR="00A661A2" w:rsidRDefault="00E71844" w:rsidP="0047335E">
      <w:pPr>
        <w:spacing w:after="120"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Toplantı</w:t>
      </w:r>
      <w:r w:rsidR="00F16D49" w:rsidRPr="00F16D49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Y</w:t>
      </w:r>
      <w:r w:rsidR="00F16D49" w:rsidRPr="00F16D49">
        <w:rPr>
          <w:rFonts w:ascii="Times New Roman" w:hAnsi="Times New Roman" w:cs="Times New Roman"/>
          <w:lang w:val="tr-TR"/>
        </w:rPr>
        <w:t>eri</w:t>
      </w:r>
      <w:r w:rsidR="00F16D49">
        <w:rPr>
          <w:rFonts w:ascii="Times New Roman" w:hAnsi="Times New Roman" w:cs="Times New Roman"/>
          <w:lang w:val="tr-TR"/>
        </w:rPr>
        <w:tab/>
      </w:r>
      <w:r w:rsidR="006754D3">
        <w:rPr>
          <w:rFonts w:ascii="Times New Roman" w:hAnsi="Times New Roman" w:cs="Times New Roman"/>
          <w:lang w:val="tr-TR"/>
        </w:rPr>
        <w:tab/>
      </w:r>
      <w:r w:rsidR="00F16D49" w:rsidRPr="00F16D49">
        <w:rPr>
          <w:rFonts w:ascii="Times New Roman" w:hAnsi="Times New Roman" w:cs="Times New Roman"/>
          <w:lang w:val="tr-TR"/>
        </w:rPr>
        <w:t>: ..................................................</w:t>
      </w:r>
    </w:p>
    <w:p w14:paraId="7BDD4A06" w14:textId="66CEDFF5" w:rsidR="00446360" w:rsidRPr="00F16D49" w:rsidRDefault="006754D3" w:rsidP="0047335E">
      <w:pPr>
        <w:spacing w:after="120"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Öğretim Elemanı</w:t>
      </w:r>
      <w:r w:rsidR="00446360">
        <w:rPr>
          <w:rFonts w:ascii="Times New Roman" w:hAnsi="Times New Roman" w:cs="Times New Roman"/>
          <w:lang w:val="tr-TR"/>
        </w:rPr>
        <w:tab/>
      </w:r>
      <w:r w:rsidR="00446360" w:rsidRPr="00F16D49">
        <w:rPr>
          <w:rFonts w:ascii="Times New Roman" w:hAnsi="Times New Roman" w:cs="Times New Roman"/>
          <w:lang w:val="tr-TR"/>
        </w:rPr>
        <w:t>: ....................................................................................................</w:t>
      </w:r>
    </w:p>
    <w:p w14:paraId="2545EB04" w14:textId="77777777" w:rsidR="00E71844" w:rsidRDefault="00E71844" w:rsidP="00E71844">
      <w:pPr>
        <w:spacing w:after="0"/>
        <w:rPr>
          <w:rFonts w:ascii="Times New Roman" w:hAnsi="Times New Roman" w:cs="Times New Roman"/>
          <w:lang w:val="tr-TR"/>
        </w:rPr>
      </w:pPr>
    </w:p>
    <w:p w14:paraId="09C3FD63" w14:textId="07002A70" w:rsidR="00E71844" w:rsidRDefault="00446360" w:rsidP="00FE33C7">
      <w:pPr>
        <w:ind w:firstLine="72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Tutanakta i</w:t>
      </w:r>
      <w:r w:rsidRPr="00F16D49">
        <w:rPr>
          <w:rFonts w:ascii="Times New Roman" w:hAnsi="Times New Roman" w:cs="Times New Roman"/>
          <w:lang w:val="tr-TR"/>
        </w:rPr>
        <w:t>mzası bulunan öğrenciler</w:t>
      </w:r>
      <w:r w:rsidR="006754D3">
        <w:rPr>
          <w:rFonts w:ascii="Times New Roman" w:hAnsi="Times New Roman" w:cs="Times New Roman"/>
          <w:lang w:val="tr-TR"/>
        </w:rPr>
        <w:t xml:space="preserve"> bilgileri verilen dersle ilgili; </w:t>
      </w:r>
      <w:r w:rsidR="006754D3" w:rsidRPr="006754D3">
        <w:rPr>
          <w:rFonts w:ascii="Times New Roman" w:hAnsi="Times New Roman" w:cs="Times New Roman"/>
          <w:lang w:val="tr-TR"/>
        </w:rPr>
        <w:t xml:space="preserve">ders izleme formu esas alınarak dersin genel tanıtımı, değerlendirme esasları (ara sınav ve yarı yıl/yıl sonu sınavının not ortalamasına katkı oranları), hakkında </w:t>
      </w:r>
      <w:r w:rsidR="00E71844">
        <w:rPr>
          <w:rFonts w:ascii="Times New Roman" w:hAnsi="Times New Roman" w:cs="Times New Roman"/>
          <w:lang w:val="tr-TR"/>
        </w:rPr>
        <w:t>bilgilendirilmiştir.</w:t>
      </w:r>
      <w:r w:rsidR="00F16D49" w:rsidRPr="00F16D49">
        <w:rPr>
          <w:rFonts w:ascii="Times New Roman" w:hAnsi="Times New Roman" w:cs="Times New Roman"/>
          <w:lang w:val="tr-TR"/>
        </w:rPr>
        <w:t xml:space="preserve"> </w:t>
      </w:r>
    </w:p>
    <w:p w14:paraId="7664DD3E" w14:textId="3EDC6301" w:rsidR="00126873" w:rsidRPr="00F16D49" w:rsidRDefault="00126873" w:rsidP="0047335E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2020"/>
        <w:gridCol w:w="4253"/>
        <w:gridCol w:w="2170"/>
      </w:tblGrid>
      <w:tr w:rsidR="00126873" w:rsidRPr="00F16D49" w14:paraId="02A8AE0B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16889022" w14:textId="77777777" w:rsidR="00126873" w:rsidRPr="0047335E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7335E">
              <w:rPr>
                <w:rFonts w:ascii="Times New Roman" w:hAnsi="Times New Roman" w:cs="Times New Roman"/>
                <w:b/>
                <w:bCs/>
                <w:lang w:val="tr-TR"/>
              </w:rPr>
              <w:t>No</w:t>
            </w:r>
          </w:p>
        </w:tc>
        <w:tc>
          <w:tcPr>
            <w:tcW w:w="1075" w:type="pct"/>
            <w:vAlign w:val="center"/>
          </w:tcPr>
          <w:p w14:paraId="100E1E87" w14:textId="4E9D360C" w:rsidR="00126873" w:rsidRPr="0047335E" w:rsidRDefault="00F16D49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733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Öğrenci </w:t>
            </w:r>
            <w:r w:rsidR="00446360" w:rsidRPr="0047335E">
              <w:rPr>
                <w:rFonts w:ascii="Times New Roman" w:hAnsi="Times New Roman" w:cs="Times New Roman"/>
                <w:b/>
                <w:bCs/>
                <w:lang w:val="tr-TR"/>
              </w:rPr>
              <w:t>N</w:t>
            </w:r>
            <w:r w:rsidRPr="0047335E">
              <w:rPr>
                <w:rFonts w:ascii="Times New Roman" w:hAnsi="Times New Roman" w:cs="Times New Roman"/>
                <w:b/>
                <w:bCs/>
                <w:lang w:val="tr-TR"/>
              </w:rPr>
              <w:t>o</w:t>
            </w:r>
          </w:p>
        </w:tc>
        <w:tc>
          <w:tcPr>
            <w:tcW w:w="2263" w:type="pct"/>
            <w:vAlign w:val="center"/>
          </w:tcPr>
          <w:p w14:paraId="08B5E109" w14:textId="153733BE" w:rsidR="00126873" w:rsidRPr="0047335E" w:rsidRDefault="00F16D49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7335E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Ad </w:t>
            </w:r>
            <w:r w:rsidR="00446360" w:rsidRPr="0047335E">
              <w:rPr>
                <w:rFonts w:ascii="Times New Roman" w:hAnsi="Times New Roman" w:cs="Times New Roman"/>
                <w:b/>
                <w:bCs/>
                <w:lang w:val="tr-TR"/>
              </w:rPr>
              <w:t>S</w:t>
            </w:r>
            <w:r w:rsidRPr="0047335E">
              <w:rPr>
                <w:rFonts w:ascii="Times New Roman" w:hAnsi="Times New Roman" w:cs="Times New Roman"/>
                <w:b/>
                <w:bCs/>
                <w:lang w:val="tr-TR"/>
              </w:rPr>
              <w:t>oyad</w:t>
            </w:r>
            <w:r w:rsidR="00446360" w:rsidRPr="0047335E">
              <w:rPr>
                <w:rFonts w:ascii="Times New Roman" w:hAnsi="Times New Roman" w:cs="Times New Roman"/>
                <w:b/>
                <w:bCs/>
                <w:lang w:val="tr-TR"/>
              </w:rPr>
              <w:t>ı</w:t>
            </w:r>
          </w:p>
        </w:tc>
        <w:tc>
          <w:tcPr>
            <w:tcW w:w="1155" w:type="pct"/>
            <w:vAlign w:val="center"/>
          </w:tcPr>
          <w:p w14:paraId="4486CE64" w14:textId="77777777" w:rsidR="00126873" w:rsidRPr="0047335E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7335E">
              <w:rPr>
                <w:rFonts w:ascii="Times New Roman" w:hAnsi="Times New Roman" w:cs="Times New Roman"/>
                <w:b/>
                <w:bCs/>
                <w:lang w:val="tr-TR"/>
              </w:rPr>
              <w:t>İmza</w:t>
            </w:r>
          </w:p>
        </w:tc>
      </w:tr>
      <w:tr w:rsidR="00126873" w:rsidRPr="00F16D49" w14:paraId="729A88E8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1C299C1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1075" w:type="pct"/>
            <w:vAlign w:val="center"/>
          </w:tcPr>
          <w:p w14:paraId="0354D0E9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67DF1C83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555AB53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3A262DDF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2D8332E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1075" w:type="pct"/>
            <w:vAlign w:val="center"/>
          </w:tcPr>
          <w:p w14:paraId="1D4597AD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1D878B4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89B555A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501C43E8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5BA851F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1075" w:type="pct"/>
            <w:vAlign w:val="center"/>
          </w:tcPr>
          <w:p w14:paraId="3F91F08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CC5EF1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0733DF2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247F433D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765F0B3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1075" w:type="pct"/>
            <w:vAlign w:val="center"/>
          </w:tcPr>
          <w:p w14:paraId="4CCFDF9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DC07DAA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CA1C13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375E4CC4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41433B39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5</w:t>
            </w:r>
          </w:p>
        </w:tc>
        <w:tc>
          <w:tcPr>
            <w:tcW w:w="1075" w:type="pct"/>
            <w:vAlign w:val="center"/>
          </w:tcPr>
          <w:p w14:paraId="4B43DF29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05D4FF7D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575A1ED9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3E1C1223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37B3BE3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6</w:t>
            </w:r>
          </w:p>
        </w:tc>
        <w:tc>
          <w:tcPr>
            <w:tcW w:w="1075" w:type="pct"/>
            <w:vAlign w:val="center"/>
          </w:tcPr>
          <w:p w14:paraId="0594201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EA0C8D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19466EF9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5146460C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5F08DB9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7</w:t>
            </w:r>
          </w:p>
        </w:tc>
        <w:tc>
          <w:tcPr>
            <w:tcW w:w="1075" w:type="pct"/>
            <w:vAlign w:val="center"/>
          </w:tcPr>
          <w:p w14:paraId="0879D737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454206C3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110A4002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190BF7DA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0FFA127A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8</w:t>
            </w:r>
          </w:p>
        </w:tc>
        <w:tc>
          <w:tcPr>
            <w:tcW w:w="1075" w:type="pct"/>
            <w:vAlign w:val="center"/>
          </w:tcPr>
          <w:p w14:paraId="07A39D2D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2AD18C6F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440543EF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7A79CE4B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B30195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9</w:t>
            </w:r>
          </w:p>
        </w:tc>
        <w:tc>
          <w:tcPr>
            <w:tcW w:w="1075" w:type="pct"/>
            <w:vAlign w:val="center"/>
          </w:tcPr>
          <w:p w14:paraId="7F4A2DA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BC70982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DC49AF6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1D8FE4C7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2DEC081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1075" w:type="pct"/>
            <w:vAlign w:val="center"/>
          </w:tcPr>
          <w:p w14:paraId="52FE082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768CB9A7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0FBB3FE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6362DC45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344867E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11</w:t>
            </w:r>
          </w:p>
        </w:tc>
        <w:tc>
          <w:tcPr>
            <w:tcW w:w="1075" w:type="pct"/>
            <w:vAlign w:val="center"/>
          </w:tcPr>
          <w:p w14:paraId="58C7F3C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09E0A6E3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0A6F1AC6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303C17B9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2A921B3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12</w:t>
            </w:r>
          </w:p>
        </w:tc>
        <w:tc>
          <w:tcPr>
            <w:tcW w:w="1075" w:type="pct"/>
            <w:vAlign w:val="center"/>
          </w:tcPr>
          <w:p w14:paraId="0D7EB9A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1A60008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685C191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4EC65062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0C66D1CD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13</w:t>
            </w:r>
          </w:p>
        </w:tc>
        <w:tc>
          <w:tcPr>
            <w:tcW w:w="1075" w:type="pct"/>
            <w:vAlign w:val="center"/>
          </w:tcPr>
          <w:p w14:paraId="5F8B64C9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01A65F85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66AB2564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70AC48D6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2906A9DA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14</w:t>
            </w:r>
          </w:p>
        </w:tc>
        <w:tc>
          <w:tcPr>
            <w:tcW w:w="1075" w:type="pct"/>
            <w:vAlign w:val="center"/>
          </w:tcPr>
          <w:p w14:paraId="7FAED966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71D709A6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619A1F36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73142847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1C731B0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15</w:t>
            </w:r>
          </w:p>
        </w:tc>
        <w:tc>
          <w:tcPr>
            <w:tcW w:w="1075" w:type="pct"/>
            <w:vAlign w:val="center"/>
          </w:tcPr>
          <w:p w14:paraId="06DFA027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4C0FA0C7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0E97DD5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2C1C8B4C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75A106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16</w:t>
            </w:r>
          </w:p>
        </w:tc>
        <w:tc>
          <w:tcPr>
            <w:tcW w:w="1075" w:type="pct"/>
            <w:vAlign w:val="center"/>
          </w:tcPr>
          <w:p w14:paraId="0534D6F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7280332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50F6ED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65E40EE7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E189DE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17</w:t>
            </w:r>
          </w:p>
        </w:tc>
        <w:tc>
          <w:tcPr>
            <w:tcW w:w="1075" w:type="pct"/>
            <w:vAlign w:val="center"/>
          </w:tcPr>
          <w:p w14:paraId="716D8E36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2F5A6C8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50BEF3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0B9B52CD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91CA787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18</w:t>
            </w:r>
          </w:p>
        </w:tc>
        <w:tc>
          <w:tcPr>
            <w:tcW w:w="1075" w:type="pct"/>
            <w:vAlign w:val="center"/>
          </w:tcPr>
          <w:p w14:paraId="5B53F0A9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3E445EB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5FF315E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258AD9DE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0C431D3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19</w:t>
            </w:r>
          </w:p>
        </w:tc>
        <w:tc>
          <w:tcPr>
            <w:tcW w:w="1075" w:type="pct"/>
            <w:vAlign w:val="center"/>
          </w:tcPr>
          <w:p w14:paraId="61B8640F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79E38FAD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2A0BE632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64D34916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AD4DAF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20</w:t>
            </w:r>
          </w:p>
        </w:tc>
        <w:tc>
          <w:tcPr>
            <w:tcW w:w="1075" w:type="pct"/>
            <w:vAlign w:val="center"/>
          </w:tcPr>
          <w:p w14:paraId="32E1DE5F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E1CC0C6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501C32B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140B2120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18A7B553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21</w:t>
            </w:r>
          </w:p>
        </w:tc>
        <w:tc>
          <w:tcPr>
            <w:tcW w:w="1075" w:type="pct"/>
            <w:vAlign w:val="center"/>
          </w:tcPr>
          <w:p w14:paraId="74E3ECF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6705D7C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6634D638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409AC964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0A0288F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22</w:t>
            </w:r>
          </w:p>
        </w:tc>
        <w:tc>
          <w:tcPr>
            <w:tcW w:w="1075" w:type="pct"/>
            <w:vAlign w:val="center"/>
          </w:tcPr>
          <w:p w14:paraId="1E4E2CE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381C547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1E1DAF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554FBF24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0D2CE4F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23</w:t>
            </w:r>
          </w:p>
        </w:tc>
        <w:tc>
          <w:tcPr>
            <w:tcW w:w="1075" w:type="pct"/>
            <w:vAlign w:val="center"/>
          </w:tcPr>
          <w:p w14:paraId="0E59615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5F8905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BC5260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60880578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F64ACB4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lastRenderedPageBreak/>
              <w:t>24</w:t>
            </w:r>
          </w:p>
        </w:tc>
        <w:tc>
          <w:tcPr>
            <w:tcW w:w="1075" w:type="pct"/>
            <w:vAlign w:val="center"/>
          </w:tcPr>
          <w:p w14:paraId="0442736D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0452BDC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547DA2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532401F7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D46B292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25</w:t>
            </w:r>
          </w:p>
        </w:tc>
        <w:tc>
          <w:tcPr>
            <w:tcW w:w="1075" w:type="pct"/>
            <w:vAlign w:val="center"/>
          </w:tcPr>
          <w:p w14:paraId="7C3D6D0B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B8D2F5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525CF4B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09A0B183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276C4E8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26</w:t>
            </w:r>
          </w:p>
        </w:tc>
        <w:tc>
          <w:tcPr>
            <w:tcW w:w="1075" w:type="pct"/>
            <w:vAlign w:val="center"/>
          </w:tcPr>
          <w:p w14:paraId="010C625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3245A6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4ADC664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2C04111C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4C6B77E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27</w:t>
            </w:r>
          </w:p>
        </w:tc>
        <w:tc>
          <w:tcPr>
            <w:tcW w:w="1075" w:type="pct"/>
            <w:vAlign w:val="center"/>
          </w:tcPr>
          <w:p w14:paraId="067A52DD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DC9A5F4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5BF047E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7F5EFEF1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331139F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28</w:t>
            </w:r>
          </w:p>
        </w:tc>
        <w:tc>
          <w:tcPr>
            <w:tcW w:w="1075" w:type="pct"/>
            <w:vAlign w:val="center"/>
          </w:tcPr>
          <w:p w14:paraId="36EA5815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741E7CF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1666C34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7B7E0F69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A675690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29</w:t>
            </w:r>
          </w:p>
        </w:tc>
        <w:tc>
          <w:tcPr>
            <w:tcW w:w="1075" w:type="pct"/>
            <w:vAlign w:val="center"/>
          </w:tcPr>
          <w:p w14:paraId="6970CB9F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27406F9A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6E061C7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26873" w:rsidRPr="00F16D49" w14:paraId="2F1CC889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2E2232CC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6D49">
              <w:rPr>
                <w:rFonts w:ascii="Times New Roman" w:hAnsi="Times New Roman" w:cs="Times New Roman"/>
                <w:lang w:val="tr-TR"/>
              </w:rPr>
              <w:t>30</w:t>
            </w:r>
          </w:p>
        </w:tc>
        <w:tc>
          <w:tcPr>
            <w:tcW w:w="1075" w:type="pct"/>
            <w:vAlign w:val="center"/>
          </w:tcPr>
          <w:p w14:paraId="71037521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2CB15598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2A2D838F" w14:textId="77777777" w:rsidR="00126873" w:rsidRPr="00F16D49" w:rsidRDefault="00126873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0101651E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EC3D064" w14:textId="327B7B1B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31</w:t>
            </w:r>
          </w:p>
        </w:tc>
        <w:tc>
          <w:tcPr>
            <w:tcW w:w="1075" w:type="pct"/>
            <w:vAlign w:val="center"/>
          </w:tcPr>
          <w:p w14:paraId="191E72FC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402DDB2E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A3E3EF1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1CF131C2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F964B26" w14:textId="009F9D4C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32</w:t>
            </w:r>
          </w:p>
        </w:tc>
        <w:tc>
          <w:tcPr>
            <w:tcW w:w="1075" w:type="pct"/>
            <w:vAlign w:val="center"/>
          </w:tcPr>
          <w:p w14:paraId="43CDDC07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4B7ECFAF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5AF24FEE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2556C92D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155C61A" w14:textId="7B6A9533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33</w:t>
            </w:r>
          </w:p>
        </w:tc>
        <w:tc>
          <w:tcPr>
            <w:tcW w:w="1075" w:type="pct"/>
            <w:vAlign w:val="center"/>
          </w:tcPr>
          <w:p w14:paraId="029DC38B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796354C7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2B859B7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13789478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076EC208" w14:textId="42C3433D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34</w:t>
            </w:r>
          </w:p>
        </w:tc>
        <w:tc>
          <w:tcPr>
            <w:tcW w:w="1075" w:type="pct"/>
            <w:vAlign w:val="center"/>
          </w:tcPr>
          <w:p w14:paraId="3F1674B0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B875E3A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336AC30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141103D1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2D7A2CA4" w14:textId="45232294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35</w:t>
            </w:r>
          </w:p>
        </w:tc>
        <w:tc>
          <w:tcPr>
            <w:tcW w:w="1075" w:type="pct"/>
            <w:vAlign w:val="center"/>
          </w:tcPr>
          <w:p w14:paraId="430F4C45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3CEDD1DA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0A98696C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6CC45FF9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1FFE9341" w14:textId="41BF5BA9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36</w:t>
            </w:r>
          </w:p>
        </w:tc>
        <w:tc>
          <w:tcPr>
            <w:tcW w:w="1075" w:type="pct"/>
            <w:vAlign w:val="center"/>
          </w:tcPr>
          <w:p w14:paraId="0463F132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0928B0B5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90FC34D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1D134AC4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43A5F0BC" w14:textId="6CA26061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37</w:t>
            </w:r>
          </w:p>
        </w:tc>
        <w:tc>
          <w:tcPr>
            <w:tcW w:w="1075" w:type="pct"/>
            <w:vAlign w:val="center"/>
          </w:tcPr>
          <w:p w14:paraId="50112D72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3E093D64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0384EA0B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127E7033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39E435A" w14:textId="57396124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38</w:t>
            </w:r>
          </w:p>
        </w:tc>
        <w:tc>
          <w:tcPr>
            <w:tcW w:w="1075" w:type="pct"/>
            <w:vAlign w:val="center"/>
          </w:tcPr>
          <w:p w14:paraId="798AB0D4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8AEACC0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402625A1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2FFD8798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C45FEB0" w14:textId="5F6C43FF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39</w:t>
            </w:r>
          </w:p>
        </w:tc>
        <w:tc>
          <w:tcPr>
            <w:tcW w:w="1075" w:type="pct"/>
            <w:vAlign w:val="center"/>
          </w:tcPr>
          <w:p w14:paraId="24488D7E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0E68CF4D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65E57D1C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46360" w:rsidRPr="00F16D49" w14:paraId="4BA9550B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B0A4D94" w14:textId="6974CE9E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40</w:t>
            </w:r>
          </w:p>
        </w:tc>
        <w:tc>
          <w:tcPr>
            <w:tcW w:w="1075" w:type="pct"/>
            <w:vAlign w:val="center"/>
          </w:tcPr>
          <w:p w14:paraId="354F0BD8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34863895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1C35812D" w14:textId="77777777" w:rsidR="00446360" w:rsidRPr="00F16D49" w:rsidRDefault="00446360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3017652F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6884E9A" w14:textId="21D4E500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41</w:t>
            </w:r>
          </w:p>
        </w:tc>
        <w:tc>
          <w:tcPr>
            <w:tcW w:w="1075" w:type="pct"/>
            <w:vAlign w:val="center"/>
          </w:tcPr>
          <w:p w14:paraId="663C5AEF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34797FBB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425FAE8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370C2AE8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118E6DAB" w14:textId="6BA6358C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42</w:t>
            </w:r>
          </w:p>
        </w:tc>
        <w:tc>
          <w:tcPr>
            <w:tcW w:w="1075" w:type="pct"/>
            <w:vAlign w:val="center"/>
          </w:tcPr>
          <w:p w14:paraId="2012015B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6DCAB76E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14EBD9B8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705CDE66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3255D5D" w14:textId="457E1840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43</w:t>
            </w:r>
          </w:p>
        </w:tc>
        <w:tc>
          <w:tcPr>
            <w:tcW w:w="1075" w:type="pct"/>
            <w:vAlign w:val="center"/>
          </w:tcPr>
          <w:p w14:paraId="2B7B94B9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3F05522D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4A2E6170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3C25C85D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E73D475" w14:textId="58C4315C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44</w:t>
            </w:r>
          </w:p>
        </w:tc>
        <w:tc>
          <w:tcPr>
            <w:tcW w:w="1075" w:type="pct"/>
            <w:vAlign w:val="center"/>
          </w:tcPr>
          <w:p w14:paraId="6CAA7361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62193936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7CB4B8E3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1D6FFFAC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108460D8" w14:textId="03135629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45</w:t>
            </w:r>
          </w:p>
        </w:tc>
        <w:tc>
          <w:tcPr>
            <w:tcW w:w="1075" w:type="pct"/>
            <w:vAlign w:val="center"/>
          </w:tcPr>
          <w:p w14:paraId="4183F5C4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7E783BFD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65A2464E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2A144F34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6CB01B16" w14:textId="16BE970D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46</w:t>
            </w:r>
          </w:p>
        </w:tc>
        <w:tc>
          <w:tcPr>
            <w:tcW w:w="1075" w:type="pct"/>
            <w:vAlign w:val="center"/>
          </w:tcPr>
          <w:p w14:paraId="3B0BFE46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62690D4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208F0735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0DD8D9FA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8F93DE8" w14:textId="59AE0AB8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47</w:t>
            </w:r>
          </w:p>
        </w:tc>
        <w:tc>
          <w:tcPr>
            <w:tcW w:w="1075" w:type="pct"/>
            <w:vAlign w:val="center"/>
          </w:tcPr>
          <w:p w14:paraId="6CC8C23F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6CD0EA56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25BAE466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4EFDD11F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532EF2C8" w14:textId="57FFA910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48</w:t>
            </w:r>
          </w:p>
        </w:tc>
        <w:tc>
          <w:tcPr>
            <w:tcW w:w="1075" w:type="pct"/>
            <w:vAlign w:val="center"/>
          </w:tcPr>
          <w:p w14:paraId="4B24CDE1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5DFB07CE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0267463A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0F525189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A4C78FD" w14:textId="20F7D2F0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49</w:t>
            </w:r>
          </w:p>
        </w:tc>
        <w:tc>
          <w:tcPr>
            <w:tcW w:w="1075" w:type="pct"/>
            <w:vAlign w:val="center"/>
          </w:tcPr>
          <w:p w14:paraId="62CA73E0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0BCC3CDB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3547674A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7A0AA750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71C884AD" w14:textId="70305828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50</w:t>
            </w:r>
          </w:p>
        </w:tc>
        <w:tc>
          <w:tcPr>
            <w:tcW w:w="1075" w:type="pct"/>
            <w:vAlign w:val="center"/>
          </w:tcPr>
          <w:p w14:paraId="3496C52D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7173195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6FD5D99F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7A7BF1BB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0196696D" w14:textId="0B4B5531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51</w:t>
            </w:r>
          </w:p>
        </w:tc>
        <w:tc>
          <w:tcPr>
            <w:tcW w:w="1075" w:type="pct"/>
            <w:vAlign w:val="center"/>
          </w:tcPr>
          <w:p w14:paraId="02571D4B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630B7D8B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4ADC24C8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7C18DA57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3A8B70A9" w14:textId="3F1609D3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52</w:t>
            </w:r>
          </w:p>
        </w:tc>
        <w:tc>
          <w:tcPr>
            <w:tcW w:w="1075" w:type="pct"/>
            <w:vAlign w:val="center"/>
          </w:tcPr>
          <w:p w14:paraId="126DE1E2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C7F5074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5B3E3234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5785AE07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3B28CDBC" w14:textId="3EAB7FC0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53</w:t>
            </w:r>
          </w:p>
        </w:tc>
        <w:tc>
          <w:tcPr>
            <w:tcW w:w="1075" w:type="pct"/>
            <w:vAlign w:val="center"/>
          </w:tcPr>
          <w:p w14:paraId="276972D9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1367C899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0F87604A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7335E" w:rsidRPr="00F16D49" w14:paraId="192C5732" w14:textId="77777777" w:rsidTr="00446360">
        <w:trPr>
          <w:trHeight w:val="397"/>
        </w:trPr>
        <w:tc>
          <w:tcPr>
            <w:tcW w:w="507" w:type="pct"/>
            <w:vAlign w:val="center"/>
          </w:tcPr>
          <w:p w14:paraId="0F79A430" w14:textId="5D2DBA52" w:rsidR="0047335E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54</w:t>
            </w:r>
          </w:p>
        </w:tc>
        <w:tc>
          <w:tcPr>
            <w:tcW w:w="1075" w:type="pct"/>
            <w:vAlign w:val="center"/>
          </w:tcPr>
          <w:p w14:paraId="489C8461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63" w:type="pct"/>
            <w:vAlign w:val="center"/>
          </w:tcPr>
          <w:p w14:paraId="378F46E5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55" w:type="pct"/>
            <w:vAlign w:val="center"/>
          </w:tcPr>
          <w:p w14:paraId="0E9F87E0" w14:textId="77777777" w:rsidR="0047335E" w:rsidRPr="00F16D49" w:rsidRDefault="0047335E" w:rsidP="00473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EFFC1F2" w14:textId="77777777" w:rsidR="00126873" w:rsidRPr="00F16D49" w:rsidRDefault="00126873" w:rsidP="00446360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73"/>
        <w:gridCol w:w="6423"/>
      </w:tblGrid>
      <w:tr w:rsidR="00E71844" w14:paraId="40D5D75D" w14:textId="77777777" w:rsidTr="00446360">
        <w:trPr>
          <w:trHeight w:val="691"/>
        </w:trPr>
        <w:tc>
          <w:tcPr>
            <w:tcW w:w="1582" w:type="pct"/>
            <w:vAlign w:val="center"/>
          </w:tcPr>
          <w:p w14:paraId="0CB69C15" w14:textId="77777777" w:rsidR="0047335E" w:rsidRDefault="006754D3" w:rsidP="0047335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Öğretim Elemanı</w:t>
            </w:r>
            <w:r w:rsidR="00446360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43EAE246" w14:textId="6D6D1474" w:rsidR="00E71844" w:rsidRDefault="0047335E" w:rsidP="0047335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 ve Soyadı</w:t>
            </w:r>
          </w:p>
        </w:tc>
        <w:tc>
          <w:tcPr>
            <w:tcW w:w="3418" w:type="pct"/>
            <w:vAlign w:val="center"/>
          </w:tcPr>
          <w:p w14:paraId="24F75DCA" w14:textId="77777777" w:rsidR="00E71844" w:rsidRDefault="00E71844" w:rsidP="0044636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71844" w14:paraId="64AFCF17" w14:textId="77777777" w:rsidTr="00446360">
        <w:trPr>
          <w:trHeight w:val="691"/>
        </w:trPr>
        <w:tc>
          <w:tcPr>
            <w:tcW w:w="1582" w:type="pct"/>
            <w:vAlign w:val="center"/>
          </w:tcPr>
          <w:p w14:paraId="7A0B34AF" w14:textId="77777777" w:rsidR="0047335E" w:rsidRDefault="006754D3" w:rsidP="0047335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Öğretim Elemanı</w:t>
            </w:r>
            <w:r w:rsidR="00446360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66B3E17A" w14:textId="548E8182" w:rsidR="00E71844" w:rsidRDefault="0047335E" w:rsidP="0047335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3418" w:type="pct"/>
            <w:vAlign w:val="center"/>
          </w:tcPr>
          <w:p w14:paraId="1DDDE53B" w14:textId="1643C7A3" w:rsidR="00E71844" w:rsidRDefault="00E71844" w:rsidP="0044636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28FB153" w14:textId="07DB40C1" w:rsidR="00126873" w:rsidRPr="00F16D49" w:rsidRDefault="00126873" w:rsidP="00E71844">
      <w:pPr>
        <w:rPr>
          <w:rFonts w:ascii="Times New Roman" w:hAnsi="Times New Roman" w:cs="Times New Roman"/>
          <w:lang w:val="tr-TR"/>
        </w:rPr>
      </w:pPr>
    </w:p>
    <w:sectPr w:rsidR="00126873" w:rsidRPr="00F16D49" w:rsidSect="0047335E">
      <w:headerReference w:type="default" r:id="rId8"/>
      <w:pgSz w:w="12240" w:h="15840"/>
      <w:pgMar w:top="521" w:right="1417" w:bottom="33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9DB2" w14:textId="77777777" w:rsidR="00DD0527" w:rsidRDefault="00DD0527" w:rsidP="0047335E">
      <w:pPr>
        <w:spacing w:after="0" w:line="240" w:lineRule="auto"/>
      </w:pPr>
      <w:r>
        <w:separator/>
      </w:r>
    </w:p>
  </w:endnote>
  <w:endnote w:type="continuationSeparator" w:id="0">
    <w:p w14:paraId="1260FD7E" w14:textId="77777777" w:rsidR="00DD0527" w:rsidRDefault="00DD0527" w:rsidP="0047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2619" w14:textId="77777777" w:rsidR="00DD0527" w:rsidRDefault="00DD0527" w:rsidP="0047335E">
      <w:pPr>
        <w:spacing w:after="0" w:line="240" w:lineRule="auto"/>
      </w:pPr>
      <w:r>
        <w:separator/>
      </w:r>
    </w:p>
  </w:footnote>
  <w:footnote w:type="continuationSeparator" w:id="0">
    <w:p w14:paraId="60D09372" w14:textId="77777777" w:rsidR="00DD0527" w:rsidRDefault="00DD0527" w:rsidP="0047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EA7D" w14:textId="566C0743" w:rsidR="0047335E" w:rsidRPr="00446360" w:rsidRDefault="00E17277" w:rsidP="0047335E">
    <w:pPr>
      <w:spacing w:after="0"/>
      <w:jc w:val="center"/>
      <w:rPr>
        <w:rFonts w:ascii="Times New Roman" w:hAnsi="Times New Roman" w:cs="Times New Roman"/>
        <w:b/>
        <w:bCs/>
        <w:sz w:val="24"/>
        <w:szCs w:val="24"/>
        <w:lang w:val="tr-TR"/>
      </w:rPr>
    </w:pPr>
    <w:r w:rsidRPr="00446360">
      <w:rPr>
        <w:rFonts w:ascii="Times New Roman" w:hAnsi="Times New Roman" w:cs="Times New Roman"/>
        <w:b/>
        <w:bCs/>
        <w:noProof/>
        <w:sz w:val="24"/>
        <w:szCs w:val="24"/>
        <w:lang w:val="tr-TR"/>
      </w:rPr>
      <w:drawing>
        <wp:anchor distT="0" distB="0" distL="114300" distR="114300" simplePos="0" relativeHeight="251659264" behindDoc="1" locked="0" layoutInCell="1" allowOverlap="1" wp14:anchorId="25170994" wp14:editId="082B870A">
          <wp:simplePos x="0" y="0"/>
          <wp:positionH relativeFrom="column">
            <wp:posOffset>5072380</wp:posOffset>
          </wp:positionH>
          <wp:positionV relativeFrom="paragraph">
            <wp:posOffset>-4445</wp:posOffset>
          </wp:positionV>
          <wp:extent cx="714375" cy="714375"/>
          <wp:effectExtent l="0" t="0" r="9525" b="9525"/>
          <wp:wrapNone/>
          <wp:docPr id="247342871" name="Resim 247342871" descr="g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35E" w:rsidRPr="00446360">
      <w:rPr>
        <w:rFonts w:ascii="Times New Roman" w:hAnsi="Times New Roman" w:cs="Times New Roman"/>
        <w:b/>
        <w:bCs/>
        <w:sz w:val="24"/>
        <w:szCs w:val="24"/>
        <w:lang w:val="tr-TR"/>
      </w:rPr>
      <w:t>T. C.</w:t>
    </w:r>
  </w:p>
  <w:p w14:paraId="383976BB" w14:textId="2A710AB8" w:rsidR="0047335E" w:rsidRDefault="0047335E" w:rsidP="0047335E">
    <w:pPr>
      <w:spacing w:after="0"/>
      <w:jc w:val="center"/>
      <w:rPr>
        <w:rFonts w:ascii="Times New Roman" w:hAnsi="Times New Roman" w:cs="Times New Roman"/>
        <w:b/>
        <w:bCs/>
        <w:sz w:val="24"/>
        <w:szCs w:val="24"/>
        <w:lang w:val="tr-TR"/>
      </w:rPr>
    </w:pPr>
    <w:r w:rsidRPr="00446360">
      <w:rPr>
        <w:rFonts w:ascii="Times New Roman" w:hAnsi="Times New Roman" w:cs="Times New Roman"/>
        <w:b/>
        <w:bCs/>
        <w:sz w:val="24"/>
        <w:szCs w:val="24"/>
        <w:lang w:val="tr-TR"/>
      </w:rPr>
      <w:t>GİRESUN ÜNİVERSİTESİ</w:t>
    </w:r>
  </w:p>
  <w:p w14:paraId="2D0DEB53" w14:textId="70658959" w:rsidR="00FE33C7" w:rsidRPr="00446360" w:rsidRDefault="00FE33C7" w:rsidP="0047335E">
    <w:pPr>
      <w:spacing w:after="0"/>
      <w:jc w:val="center"/>
      <w:rPr>
        <w:rFonts w:ascii="Times New Roman" w:hAnsi="Times New Roman" w:cs="Times New Roman"/>
        <w:b/>
        <w:bCs/>
        <w:sz w:val="24"/>
        <w:szCs w:val="24"/>
        <w:lang w:val="tr-TR"/>
      </w:rPr>
    </w:pPr>
    <w:r>
      <w:rPr>
        <w:rFonts w:ascii="Times New Roman" w:hAnsi="Times New Roman" w:cs="Times New Roman"/>
        <w:b/>
        <w:bCs/>
        <w:sz w:val="24"/>
        <w:szCs w:val="24"/>
        <w:lang w:val="tr-TR"/>
      </w:rPr>
      <w:t>Görele Uygulamalı Bilimler Yüksekokulu</w:t>
    </w:r>
  </w:p>
  <w:p w14:paraId="751E941F" w14:textId="559F2C1C" w:rsidR="0047335E" w:rsidRDefault="004733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238023">
    <w:abstractNumId w:val="8"/>
  </w:num>
  <w:num w:numId="2" w16cid:durableId="204829041">
    <w:abstractNumId w:val="6"/>
  </w:num>
  <w:num w:numId="3" w16cid:durableId="794520432">
    <w:abstractNumId w:val="5"/>
  </w:num>
  <w:num w:numId="4" w16cid:durableId="1573468328">
    <w:abstractNumId w:val="4"/>
  </w:num>
  <w:num w:numId="5" w16cid:durableId="2136167517">
    <w:abstractNumId w:val="7"/>
  </w:num>
  <w:num w:numId="6" w16cid:durableId="1663001885">
    <w:abstractNumId w:val="3"/>
  </w:num>
  <w:num w:numId="7" w16cid:durableId="1535727704">
    <w:abstractNumId w:val="2"/>
  </w:num>
  <w:num w:numId="8" w16cid:durableId="1395204333">
    <w:abstractNumId w:val="1"/>
  </w:num>
  <w:num w:numId="9" w16cid:durableId="205071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A0E"/>
    <w:rsid w:val="00012601"/>
    <w:rsid w:val="00034616"/>
    <w:rsid w:val="0006063C"/>
    <w:rsid w:val="000A5E89"/>
    <w:rsid w:val="00126873"/>
    <w:rsid w:val="0015074B"/>
    <w:rsid w:val="001B79E5"/>
    <w:rsid w:val="0029639D"/>
    <w:rsid w:val="00326F90"/>
    <w:rsid w:val="00446360"/>
    <w:rsid w:val="0047335E"/>
    <w:rsid w:val="005C3D16"/>
    <w:rsid w:val="006754D3"/>
    <w:rsid w:val="007641D5"/>
    <w:rsid w:val="008B507A"/>
    <w:rsid w:val="00A661A2"/>
    <w:rsid w:val="00AA1D8D"/>
    <w:rsid w:val="00B47730"/>
    <w:rsid w:val="00CB0664"/>
    <w:rsid w:val="00DD0527"/>
    <w:rsid w:val="00E17277"/>
    <w:rsid w:val="00E71844"/>
    <w:rsid w:val="00F16D49"/>
    <w:rsid w:val="00F36FD2"/>
    <w:rsid w:val="00FC693F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60CA14"/>
  <w14:defaultImageDpi w14:val="300"/>
  <w15:docId w15:val="{F5BE7D7D-91F3-42C2-9857-6AB8C1AB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2026-05-13T08:44:00Z</dcterms:created>
  <dcterms:modified xsi:type="dcterms:W3CDTF">2026-05-13T08:44:00Z</dcterms:modified>
  <cp:category/>
</cp:coreProperties>
</file>